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阿拉伯-伊斯兰文化研究  文化语言学视角</w:t>
      </w:r>
    </w:p>
    <w:p>
      <w:r>
        <w:rPr>
          <w:rFonts w:ascii="宋体" w:hAnsi="宋体" w:eastAsia="宋体"/>
          <w:sz w:val="24"/>
        </w:rPr>
        <w:t>国少华著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阿拉伯-伊斯兰文化研究  文化语言学视角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本书出售、求购地址：https://www.jiaokey.com/book/detail/12337847.html</w:t>
      </w:r>
    </w:p>
    <w:p>
      <w:r>
        <w:t>更多相关图书推荐：https://www.jiaokey.com</w:t>
      </w:r>
    </w:p>
    <w:p>
      <w:r>
        <w:t>国少华著 其他作品：https://www.jiaokey.com/tag/国少华著.html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关键词搜索：https://www.jiaokey.com/tag/阿拉伯-伊斯兰文化研究  文化语言学视角.html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