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民族信念与文化特征  民族精神的理论研究</w:t>
      </w:r>
    </w:p>
    <w:p>
      <w:r>
        <w:rPr>
          <w:rFonts w:ascii="宋体" w:hAnsi="宋体" w:eastAsia="宋体"/>
          <w:sz w:val="24"/>
        </w:rPr>
        <w:t>张曙光主编；何锡章，邹诗鹏副主编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民族信念与文化特征  民族精神的理论研究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张曙光主编；何锡章，邹诗鹏副主编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本书出售、求购地址：https://www.jiaokey.com/book/detail/12337834.html</w:t>
      </w:r>
    </w:p>
    <w:p>
      <w:r>
        <w:t>更多相关图书推荐：https://www.jiaokey.com</w:t>
      </w:r>
    </w:p>
    <w:p>
      <w:r>
        <w:t>张曙光主编；何锡章，邹诗鹏副主编 其他作品：https://www.jiaokey.com/tag/张曙光主编；何锡章，邹诗鹏副主编.html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关键词搜索：https://www.jiaokey.com/tag/民族信念与文化特征  民族精神的理论研究.html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