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第十六届亚太区室内设计大奖作品选  样板房</w:t>
      </w:r>
    </w:p>
    <w:p>
      <w:r>
        <w:rPr>
          <w:rFonts w:ascii="宋体" w:hAnsi="宋体" w:eastAsia="宋体"/>
          <w:sz w:val="24"/>
        </w:rPr>
        <w:t>翟东晓编著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第十六届亚太区室内设计大奖作品选  样板房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本书出售、求购地址：https://www.jiaokey.com/book/detail/12337817.html</w:t>
      </w:r>
    </w:p>
    <w:p>
      <w:r>
        <w:t>更多相关图书推荐：https://www.jiaokey.com</w:t>
      </w:r>
    </w:p>
    <w:p>
      <w:r>
        <w:t>翟东晓编著 其他作品：https://www.jiaokey.com/tag/翟东晓编著.html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关键词搜索：https://www.jiaokey.com/tag/第十六届亚太区室内设计大奖作品选  样板房.html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