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书名：形态实验技术</w:t>
      </w:r>
    </w:p>
    <w:p>
      <w:r>
        <w:t>作者：王维洛，黄林邦主编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形态实验技术 评论地址：https://www.jiaokey.com/book/detail/12337794.html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