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书名：大学体育与健康实训教程</w:t>
      </w:r>
    </w:p>
    <w:p>
      <w:r>
        <w:t>作者：李梁华，孙焱，杨闯健主编</w:t>
      </w:r>
    </w:p>
    <w:p>
      <w:r>
        <w:t>出版社：南昌：江西高校出版社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大学体育与健康实训教程 评论地址：https://www.jiaokey.com/book/detail/12337784.html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