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藏漢蒙佛教日诵</w:t>
      </w:r>
    </w:p>
    <w:p>
      <w:r>
        <w:rPr>
          <w:rFonts w:ascii="宋体" w:hAnsi="宋体" w:eastAsia="宋体"/>
          <w:sz w:val="24"/>
        </w:rPr>
        <w:t>胡学峰、嘉木扬·凱朝、额利布格倉编著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藏漢蒙佛教日诵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胡学峰、嘉木扬·凱朝、额利布格倉编著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本书出售、求购地址：https://www.jiaokey.com/book/detail/12337781.html</w:t>
      </w:r>
    </w:p>
    <w:p>
      <w:r>
        <w:t>更多相关图书推荐：https://www.jiaokey.com</w:t>
      </w:r>
    </w:p>
    <w:p>
      <w:r>
        <w:t>胡学峰、嘉木扬·凱朝、额利布格倉编著 其他作品：https://www.jiaokey.com/tag/胡学峰、嘉木扬·凱朝、额利布格倉编著.html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关键词搜索：https://www.jiaokey.com/tag/藏漢蒙佛教日诵.html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