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民间文化立法保护的理念与实践  从西南三省民族地区民间文化变迁谈起</w:t>
      </w:r>
    </w:p>
    <w:p>
      <w:r>
        <w:rPr>
          <w:rFonts w:ascii="宋体" w:hAnsi="宋体" w:eastAsia="宋体"/>
          <w:sz w:val="24"/>
        </w:rPr>
        <w:t>卓仲阳，韩林，杨正文著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民间文化立法保护的理念与实践  从西南三省民族地区民间文化变迁谈起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卓仲阳，韩林，杨正文著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本书出售、求购地址：https://www.jiaokey.com/book/detail/12337741.html</w:t>
      </w:r>
    </w:p>
    <w:p>
      <w:r>
        <w:t>更多相关图书推荐：https://www.jiaokey.com</w:t>
      </w:r>
    </w:p>
    <w:p>
      <w:r>
        <w:t>卓仲阳，韩林，杨正文著 其他作品：https://www.jiaokey.com/tag/卓仲阳，韩林，杨正文著.html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关键词搜索：https://www.jiaokey.com/tag/民间文化立法保护的理念与实践  从西南三省民族地区民间文化变迁谈起.html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