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书名：云海梯田里的寨子  云南省元阳县箐口村调查</w:t>
      </w:r>
    </w:p>
    <w:p>
      <w:r>
        <w:t>作者：马翀炜主编</w:t>
      </w:r>
    </w:p>
    <w:p>
      <w:r>
        <w:t>出版社：北京：民族出版社</w:t>
      </w:r>
    </w:p>
    <w:p>
      <w:r>
        <w:t>出版日期：2009.07</w:t>
      </w:r>
    </w:p>
    <w:p>
      <w:r>
        <w:t>总页数：459</w:t>
      </w:r>
    </w:p>
    <w:p>
      <w:r>
        <w:t>更多请访问教客网: www.jiaokey.com</w:t>
      </w:r>
    </w:p>
    <w:p>
      <w:r>
        <w:t>云海梯田里的寨子  云南省元阳县箐口村调查 评论地址：https://www.jiaokey.com/book/detail/12337740.html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