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书名：英汉词语互译研究</w:t>
      </w:r>
    </w:p>
    <w:p>
      <w:r>
        <w:t>作者：何家宁，刘绍龙，陈伟著</w:t>
      </w:r>
    </w:p>
    <w:p>
      <w:r>
        <w:t>出版社：武汉：武汉大学出版社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英汉词语互译研究 评论地址：https://www.jiaokey.com/book/detail/12337732.html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