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 ERP</w:t>
      </w:r>
    </w:p>
    <w:p>
      <w:r>
        <w:rPr>
          <w:rFonts w:ascii="宋体" w:hAnsi="宋体" w:eastAsia="宋体"/>
          <w:sz w:val="24"/>
        </w:rPr>
        <w:t>唐晓波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2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2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 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9787307072329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企业管理-计算机管理系统，ERP-高等学校-教材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本书介绍企业资源计划(ERP)的原理、设计、软件、实施和扩展。内容包括：ERP生产管理、ERP库存管理、ERP采购管理、ERP销售管理、ERP财务管理、ERP人力资源管理、ERP系统软件、ERP实施方法论、ERP项目实施等。</w:t>
      </w:r>
    </w:p>
    <w:p/>
    <w:p>
      <w:r>
        <w:t>本书出售、求购地址：https://www.jiaokey.com/book/detail/12337725.html</w:t>
      </w:r>
    </w:p>
    <w:p>
      <w:r>
        <w:t>更多企业经济理论和方法图书推荐：https://www.jiaokey.com</w:t>
      </w:r>
    </w:p>
    <w:p>
      <w:r>
        <w:t>唐晓波 其他作品：https://www.jiaokey.com/tag/唐晓波.html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关键词搜索：https://www.jiaokey.com/tag/企业管理-计算机管理系统，ERP-高等学校-教材.html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