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书名：豫西南地区铅锌银成矿规律</w:t>
      </w:r>
    </w:p>
    <w:p>
      <w:r>
        <w:t>作者：燕长海，刘国印等著</w:t>
      </w:r>
    </w:p>
    <w:p>
      <w:r>
        <w:t>出版社：北京:地质出版社,2009.08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豫西南地区铅锌银成矿规律 评论地址：https://www.jiaokey.com/book/detail/12337665.html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