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第十次李四光地质科学奖获得者主要科学技术成就与贡献  2007</w:t>
      </w:r>
    </w:p>
    <w:p>
      <w:r>
        <w:rPr>
          <w:rFonts w:ascii="宋体" w:hAnsi="宋体" w:eastAsia="宋体"/>
          <w:sz w:val="24"/>
        </w:rPr>
        <w:t>王泽九，苗培实，马秀兰主编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第十次李四光地质科学奖获得者主要科学技术成就与贡献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王泽九，苗培实，马秀兰主编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本书出售、求购地址：https://www.jiaokey.com/book/detail/12337664.html</w:t>
      </w:r>
    </w:p>
    <w:p>
      <w:r>
        <w:t>更多相关图书推荐：https://www.jiaokey.com</w:t>
      </w:r>
    </w:p>
    <w:p>
      <w:r>
        <w:t>王泽九，苗培实，马秀兰主编 其他作品：https://www.jiaokey.com/tag/王泽九，苗培实，马秀兰主编.html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关键词搜索：https://www.jiaokey.com/tag/第十次李四光地质科学奖获得者主要科学技术成就与贡献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