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西辽河平原地下水资源及其环境问题调查评价</w:t>
      </w:r>
    </w:p>
    <w:p>
      <w:r>
        <w:rPr>
          <w:rFonts w:ascii="宋体" w:hAnsi="宋体" w:eastAsia="宋体"/>
          <w:sz w:val="24"/>
        </w:rPr>
        <w:t>李志，于孟文，张丽玲等著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西辽河平原地下水资源及其环境问题调查评价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李志，于孟文，张丽玲等著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本书出售、求购地址：https://www.jiaokey.com/book/detail/12337662.html</w:t>
      </w:r>
    </w:p>
    <w:p>
      <w:r>
        <w:t>更多相关图书推荐：https://www.jiaokey.com</w:t>
      </w:r>
    </w:p>
    <w:p>
      <w:r>
        <w:t>李志，于孟文，张丽玲等著 其他作品：https://www.jiaokey.com/tag/李志，于孟文，张丽玲等著.html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关键词搜索：https://www.jiaokey.com/tag/西辽河平原地下水资源及其环境问题调查评价.html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