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HXD2型电力机车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HXD2型电力机车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本书出售、求购地址：https://www.jiaokey.com/book/detail/12337637.html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关键词搜索：https://www.jiaokey.com/tag/HXD2型电力机车.html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