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辉煌历程  庆祝新中国成立60周年读本</w:t>
      </w:r>
    </w:p>
    <w:p>
      <w:r>
        <w:rPr>
          <w:rFonts w:ascii="宋体" w:hAnsi="宋体" w:eastAsia="宋体"/>
          <w:sz w:val="24"/>
        </w:rPr>
        <w:t>曹普著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辉煌历程  庆祝新中国成立60周年读本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本书出售、求购地址：https://www.jiaokey.com/book/detail/12337632.html</w:t>
      </w:r>
    </w:p>
    <w:p>
      <w:r>
        <w:t>更多相关图书推荐：https://www.jiaokey.com</w:t>
      </w:r>
    </w:p>
    <w:p>
      <w:r>
        <w:t>曹普著 其他作品：https://www.jiaokey.com/tag/曹普著.html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关键词搜索：https://www.jiaokey.com/tag/辉煌历程  庆祝新中国成立60周年读本.html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