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书名：速记日语高频词汇  例解日语近义词</w:t>
      </w:r>
    </w:p>
    <w:p>
      <w:r>
        <w:t>作者：张录贤等编著</w:t>
      </w:r>
    </w:p>
    <w:p>
      <w:r>
        <w:t>出版社：大连：大连理工大学出版社</w:t>
      </w:r>
    </w:p>
    <w:p>
      <w:r>
        <w:t>出版日期：2009.08</w:t>
      </w:r>
    </w:p>
    <w:p>
      <w:r>
        <w:t>总页数：394</w:t>
      </w:r>
    </w:p>
    <w:p>
      <w:r>
        <w:t>更多请访问教客网: www.jiaokey.com</w:t>
      </w:r>
    </w:p>
    <w:p>
      <w:r>
        <w:t>速记日语高频词汇  例解日语近义词 评论地址：https://www.jiaokey.com/book/detail/12337605.html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