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书名：实用日语口语自学速成</w:t>
      </w:r>
    </w:p>
    <w:p>
      <w:r>
        <w:t>作者：李建华，葛建敏编著</w:t>
      </w:r>
    </w:p>
    <w:p>
      <w:r>
        <w:t>出版社：大连：大连理工大学出版社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实用日语口语自学速成 评论地址：https://www.jiaokey.com/book/detail/12337604.html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