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个人理财成功过关八套卷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个人理财成功过关八套卷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关键词搜索：https://www.jiaokey.com/tag/个人理财成功过关八套卷.html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