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争霸级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争霸级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本书出售、求购地址：https://www.jiaokey.com/book/detail/12337523.html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  争霸级.html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