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用信息技术解决商务问题  第3版  翻译版</w:t>
      </w:r>
    </w:p>
    <w:p>
      <w:r>
        <w:rPr>
          <w:rFonts w:ascii="宋体" w:hAnsi="宋体" w:eastAsia="宋体"/>
          <w:sz w:val="24"/>
        </w:rPr>
        <w:t>（美）普斯特，（美）安德森著；于明编译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用信息技术解决商务问题  第3版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（美）普斯特，（美）安德森著；于明编译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本书出售、求购地址：https://www.jiaokey.com/book/detail/12337514.html</w:t>
      </w:r>
    </w:p>
    <w:p>
      <w:r>
        <w:t>更多相关图书推荐：https://www.jiaokey.com</w:t>
      </w:r>
    </w:p>
    <w:p>
      <w:r>
        <w:t>（美）普斯特，（美）安德森著；于明编译 其他作品：https://www.jiaokey.com/tag/（美）普斯特，（美）安德森著；于明编译.html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用信息技术解决商务问题  第3版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