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 Spatial空间信息管理  Oracle Database 11g</w:t>
      </w:r>
    </w:p>
    <w:p>
      <w:r>
        <w:t>作者：管会生，刘刚，安宁等译</w:t>
      </w:r>
    </w:p>
    <w:p>
      <w:r>
        <w:t>出版社：</w:t>
      </w:r>
    </w:p>
    <w:p>
      <w:r>
        <w:t>出版日期：2009.10</w:t>
      </w:r>
    </w:p>
    <w:p>
      <w:r>
        <w:t>总页数：782</w:t>
      </w:r>
    </w:p>
    <w:p>
      <w:r>
        <w:t>更多请访问教客网: www.jiaokey.com</w:t>
      </w:r>
    </w:p>
    <w:p>
      <w:r>
        <w:t>Oracle Spatial空间信息管理  Oracle Database 11g 评论地址：https://www.jiaokey.com/book/detail/12337512.html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