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书名：地热能的战略开发：2009国际地热协会西太平洋分会地热研讨会论文集</w:t>
      </w:r>
    </w:p>
    <w:p>
      <w:r>
        <w:t>作者：郑克棪主编</w:t>
      </w:r>
    </w:p>
    <w:p>
      <w:r>
        <w:t>出版社：北京：地质出版社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地热能的战略开发：2009国际地热协会西太平洋分会地热研讨会论文集 评论地址：https://www.jiaokey.com/book/detail/12337502.html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