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环境与工程地球物理勘探</w:t>
      </w:r>
    </w:p>
    <w:p>
      <w:r>
        <w:rPr>
          <w:rFonts w:ascii="宋体" w:hAnsi="宋体" w:eastAsia="宋体"/>
          <w:sz w:val="24"/>
        </w:rPr>
        <w:t>甘宏礼，郭建忠，徐耀鉴主编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环境与工程地球物理勘探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甘宏礼，郭建忠，徐耀鉴主编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本书出售、求购地址：https://www.jiaokey.com/book/detail/12337501.html</w:t>
      </w:r>
    </w:p>
    <w:p>
      <w:r>
        <w:t>更多相关图书推荐：https://www.jiaokey.com</w:t>
      </w:r>
    </w:p>
    <w:p>
      <w:r>
        <w:t>甘宏礼，郭建忠，徐耀鉴主编 其他作品：https://www.jiaokey.com/tag/甘宏礼，郭建忠，徐耀鉴主编.html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关键词搜索：https://www.jiaokey.com/tag/环境与工程地球物理勘探.html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