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书名：魏晋清玄</w:t>
      </w:r>
    </w:p>
    <w:p>
      <w:r>
        <w:t>作者：李春青著</w:t>
      </w:r>
    </w:p>
    <w:p>
      <w:r>
        <w:t>出版社：北京：北京师范大学出版社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魏晋清玄 评论地址：https://www.jiaokey.com/book/detail/12337493.html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