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走向公共生活的教育理论  教育的文化传统与社会使命  杨东平卷</w:t>
      </w:r>
    </w:p>
    <w:p>
      <w:r>
        <w:rPr>
          <w:rFonts w:ascii="宋体" w:hAnsi="宋体" w:eastAsia="宋体"/>
          <w:sz w:val="24"/>
        </w:rPr>
        <w:t>杨东平编著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走向公共生活的教育理论  教育的文化传统与社会使命  杨东平卷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本书出售、求购地址：https://www.jiaokey.com/book/detail/12337479.html</w:t>
      </w:r>
    </w:p>
    <w:p>
      <w:r>
        <w:t>更多相关图书推荐：https://www.jiaokey.com</w:t>
      </w:r>
    </w:p>
    <w:p>
      <w:r>
        <w:t>杨东平编著 其他作品：https://www.jiaokey.com/tag/杨东平编著.html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关键词搜索：https://www.jiaokey.com/tag/走向公共生活的教育理论  教育的文化传统与社会使命  杨东平卷.html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