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用“新”教孩子  弹性的教育激活聪明的大脑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用“新”教孩子  弹性的教育激活聪明的大脑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本书出售、求购地址：https://www.jiaokey.com/book/detail/12337472.html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关键词搜索：https://www.jiaokey.com/tag/用“新”教孩子  弹性的教育激活聪明的大脑.html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