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教孩子发挥潜能  0-6岁幼儿的智慧启蒙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教孩子发挥潜能  0-6岁幼儿的智慧启蒙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本书出售、求购地址：https://www.jiaokey.com/book/detail/12337460.html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关键词搜索：https://www.jiaokey.com/tag/教孩子发挥潜能  0-6岁幼儿的智慧启蒙.html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