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发挥创意教孩子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发挥创意教孩子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本书出售、求购地址：https://www.jiaokey.com/book/detail/12337452.html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关键词搜索：https://www.jiaokey.com/tag/发挥创意教孩子.html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