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证严法师心莲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证严法师心莲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本书出售、求购地址：https://www.jiaokey.com/book/detail/12337427.html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关键词搜索：https://www.jiaokey.com/tag/证严法师心莲.html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