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佳期杳如年：爱与忧伤的盛世传奇</w:t>
      </w:r>
    </w:p>
    <w:p>
      <w:r>
        <w:rPr>
          <w:rFonts w:ascii="宋体" w:hAnsi="宋体" w:eastAsia="宋体"/>
          <w:sz w:val="24"/>
        </w:rPr>
        <w:t>张溪琳著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佳期杳如年：爱与忧伤的盛世传奇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张溪琳著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本书出售、求购地址：https://www.jiaokey.com/book/detail/12337368.html</w:t>
      </w:r>
    </w:p>
    <w:p>
      <w:r>
        <w:t>更多相关图书推荐：https://www.jiaokey.com</w:t>
      </w:r>
    </w:p>
    <w:p>
      <w:r>
        <w:t>张溪琳著 其他作品：https://www.jiaokey.com/tag/张溪琳著.html</w:t>
      </w:r>
    </w:p>
    <w:p>
      <w:r>
        <w:t>天津教育出版社 出版图书：https://www.jiaokey.com/tag/天津教育出版社.html</w:t>
      </w:r>
    </w:p>
    <w:p>
      <w:r>
        <w:t>关键词搜索：https://www.jiaokey.com/tag/佳期杳如年：爱与忧伤的盛世传奇.html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