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岁月留声60年  广东电台简史（1949-2009）</w:t>
      </w:r>
    </w:p>
    <w:p>
      <w:r>
        <w:rPr>
          <w:rFonts w:ascii="宋体" w:hAnsi="宋体" w:eastAsia="宋体"/>
          <w:sz w:val="24"/>
        </w:rPr>
        <w:t>白玲，张云江主编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岁月留声60年  广东电台简史（1949-2009）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白玲，张云江主编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本书出售、求购地址：https://www.jiaokey.com/book/detail/12337344.html</w:t>
      </w:r>
    </w:p>
    <w:p>
      <w:r>
        <w:t>更多相关图书推荐：https://www.jiaokey.com</w:t>
      </w:r>
    </w:p>
    <w:p>
      <w:r>
        <w:t>白玲，张云江主编 其他作品：https://www.jiaokey.com/tag/白玲，张云江主编.html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关键词搜索：https://www.jiaokey.com/tag/岁月留声60年  广东电台简史（1949-2009）.html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