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先行先试--《纲要》框架下东莞新一轮改革发展纵横谈</w:t>
      </w:r>
    </w:p>
    <w:p>
      <w:r>
        <w:rPr>
          <w:rFonts w:ascii="宋体" w:hAnsi="宋体" w:eastAsia="宋体"/>
          <w:sz w:val="24"/>
        </w:rPr>
        <w:t>王道平主编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先行先试--《纲要》框架下东莞新一轮改革发展纵横谈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东莞经济-新发展-研究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本书出售、求购地址：https://www.jiaokey.com/book/detail/12337341.html</w:t>
      </w:r>
    </w:p>
    <w:p>
      <w:r>
        <w:t>更多相关图书推荐：https://www.jiaokey.com</w:t>
      </w:r>
    </w:p>
    <w:p>
      <w:r>
        <w:t>王道平主编 其他作品：https://www.jiaokey.com/tag/王道平主编.html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关键词搜索：https://www.jiaokey.com/tag/东莞经济-新发展-研究.html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