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书名：大学信息技术应用基础  Windows XP/Office 2003</w:t>
      </w:r>
    </w:p>
    <w:p>
      <w:r>
        <w:t>作者：龚祥国主编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大学信息技术应用基础  Windows XP/Office 2003 评论地址：https://www.jiaokey.com/book/detail/12337307.html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