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书名：从美国梦到中国梦  城市医生饶及人</w:t>
      </w:r>
    </w:p>
    <w:p>
      <w:r>
        <w:t>作者：刘世英策划，朱仰晴著</w:t>
      </w:r>
    </w:p>
    <w:p>
      <w:r>
        <w:t>出版社：北京:中国铁道出版社,2009.10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从美国梦到中国梦  城市医生饶及人 评论地址：https://www.jiaokey.com/book/detail/12337244.html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