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书名：保险疑题法律解析</w:t>
      </w:r>
    </w:p>
    <w:p>
      <w:r>
        <w:t>作者：林刚著</w:t>
      </w:r>
    </w:p>
    <w:p>
      <w:r>
        <w:t>出版社：上海:上海人民出版社,2009.09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保险疑题法律解析 评论地址：https://www.jiaokey.com/book/detail/12337169.html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