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外国文学史教学和研究与改革开放30年</w:t>
      </w:r>
    </w:p>
    <w:p>
      <w:r>
        <w:rPr>
          <w:rFonts w:ascii="宋体" w:hAnsi="宋体" w:eastAsia="宋体"/>
          <w:sz w:val="24"/>
        </w:rPr>
        <w:t>林精华，吴康茹，庄美芝主编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外国文学史教学和研究与改革开放30年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林精华，吴康茹，庄美芝主编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本书出售、求购地址：https://www.jiaokey.com/book/detail/12337167.html</w:t>
      </w:r>
    </w:p>
    <w:p>
      <w:r>
        <w:t>更多相关图书推荐：https://www.jiaokey.com</w:t>
      </w:r>
    </w:p>
    <w:p>
      <w:r>
        <w:t>林精华，吴康茹，庄美芝主编 其他作品：https://www.jiaokey.com/tag/林精华，吴康茹，庄美芝主编.html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关键词搜索：https://www.jiaokey.com/tag/外国文学史教学和研究与改革开放30年.html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