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修订版</w:t>
      </w:r>
    </w:p>
    <w:p>
      <w:r>
        <w:t>作者：杨义辉，刘骥林，曹大庆，靳超编著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素描  修订版 评论地址：https://www.jiaokey.com/book/detail/12337162.html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