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书名：二泉映月：一个城市的人文读本</w:t>
      </w:r>
    </w:p>
    <w:p>
      <w:r>
        <w:t>作者：焦胜主编</w:t>
      </w:r>
    </w:p>
    <w:p>
      <w:r>
        <w:t>出版社：厦门:鹭江出版社,2009.04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二泉映月：一个城市的人文读本 评论地址：https://www.jiaokey.com/book/detail/12337158.html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