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华北平原地下水可持续利用调查评价</w:t>
      </w:r>
    </w:p>
    <w:p>
      <w:r>
        <w:rPr>
          <w:rFonts w:ascii="宋体" w:hAnsi="宋体" w:eastAsia="宋体"/>
          <w:sz w:val="24"/>
        </w:rPr>
        <w:t>张兆吉等著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华北平原地下水可持续利用调查评价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本书出售、求购地址：https://www.jiaokey.com/book/detail/12337137.html</w:t>
      </w:r>
    </w:p>
    <w:p>
      <w:r>
        <w:t>更多相关图书推荐：https://www.jiaokey.com</w:t>
      </w:r>
    </w:p>
    <w:p>
      <w:r>
        <w:t>张兆吉等著 其他作品：https://www.jiaokey.com/tag/张兆吉等著.html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关键词搜索：https://www.jiaokey.com/tag/华北平原地下水可持续利用调查评价.html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