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河西走廊疏勒河流域地下水资源合理开发利用调查评价</w:t>
      </w:r>
    </w:p>
    <w:p>
      <w:r>
        <w:rPr>
          <w:rFonts w:ascii="宋体" w:hAnsi="宋体" w:eastAsia="宋体"/>
          <w:sz w:val="24"/>
        </w:rPr>
        <w:t>程旭学，陈崇希，闫成云等著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河西走廊疏勒河流域地下水资源合理开发利用调查评价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程旭学，陈崇希，闫成云等著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本书出售、求购地址：https://www.jiaokey.com/book/detail/12337132.html</w:t>
      </w:r>
    </w:p>
    <w:p>
      <w:r>
        <w:t>更多相关图书推荐：https://www.jiaokey.com</w:t>
      </w:r>
    </w:p>
    <w:p>
      <w:r>
        <w:t>程旭学，陈崇希，闫成云等著 其他作品：https://www.jiaokey.com/tag/程旭学，陈崇希，闫成云等著.html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关键词搜索：https://www.jiaokey.com/tag/河西走廊疏勒河流域地下水资源合理开发利用调查评价.html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