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书名：钢结构住宅设计研究</w:t>
      </w:r>
    </w:p>
    <w:p>
      <w:r>
        <w:t>作者：吴云，王玉龙编著</w:t>
      </w:r>
    </w:p>
    <w:p>
      <w:r>
        <w:t>出版社：兰州：兰州大学出版社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钢结构住宅设计研究 评论地址：https://www.jiaokey.com/book/detail/12337083.html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