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书名：社会主义经济理论与实践</w:t>
      </w:r>
    </w:p>
    <w:p>
      <w:r>
        <w:t>作者：樊卫宾，史小宁著</w:t>
      </w:r>
    </w:p>
    <w:p>
      <w:r>
        <w:t>出版社：兰州：兰州大学出版社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社会主义经济理论与实践 评论地址：https://www.jiaokey.com/book/detail/12337082.html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