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证券及期货投资者权益保护研究</w:t>
      </w:r>
    </w:p>
    <w:p>
      <w:r>
        <w:rPr>
          <w:rFonts w:ascii="宋体" w:hAnsi="宋体" w:eastAsia="宋体"/>
          <w:sz w:val="24"/>
        </w:rPr>
        <w:t>谢兰军，张国梁，朱耀龙编著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证券及期货投资者权益保护研究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谢兰军，张国梁，朱耀龙编著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证券交易-金融法-研究-中国-期货交易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本书出售、求购地址：https://www.jiaokey.com/book/detail/12337075.html</w:t>
      </w:r>
    </w:p>
    <w:p>
      <w:r>
        <w:t>更多相关图书推荐：https://www.jiaokey.com</w:t>
      </w:r>
    </w:p>
    <w:p>
      <w:r>
        <w:t>谢兰军，张国梁，朱耀龙编著 其他作品：https://www.jiaokey.com/tag/谢兰军，张国梁，朱耀龙编著.html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关键词搜索：https://www.jiaokey.com/tag/证券交易-金融法-研究-中国-期货交易.html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