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375KA铝电解操作工实训教程</w:t>
      </w:r>
    </w:p>
    <w:p>
      <w:r>
        <w:rPr>
          <w:rFonts w:ascii="宋体" w:hAnsi="宋体" w:eastAsia="宋体"/>
          <w:sz w:val="24"/>
        </w:rPr>
        <w:t>李宁，肖伟峰，陈军主编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375KA铝电解操作工实训教程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李宁，肖伟峰，陈军主编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本书出售、求购地址：https://www.jiaokey.com/book/detail/12337069.html</w:t>
      </w:r>
    </w:p>
    <w:p>
      <w:r>
        <w:t>更多相关图书推荐：https://www.jiaokey.com</w:t>
      </w:r>
    </w:p>
    <w:p>
      <w:r>
        <w:t>李宁，肖伟峰，陈军主编 其他作品：https://www.jiaokey.com/tag/李宁，肖伟峰，陈军主编.html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关键词搜索：https://www.jiaokey.com/tag/375KA铝电解操作工实训教程.html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