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书名：临床疑难病治疗与护理</w:t>
      </w:r>
    </w:p>
    <w:p>
      <w:r>
        <w:t>作者：陈秋华，张清华，纪宏斌等主编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临床疑难病治疗与护理 评论地址：https://www.jiaokey.com/book/detail/12337015.html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