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书名：现代自然疫源性传染病</w:t>
      </w:r>
    </w:p>
    <w:p>
      <w:r>
        <w:t>作者：郭强，杜焕旺，李志刚等主编</w:t>
      </w:r>
    </w:p>
    <w:p>
      <w:r>
        <w:t>出版社：赤峰：内蒙古科学技术出版社</w:t>
      </w:r>
    </w:p>
    <w:p>
      <w:r>
        <w:t>出版日期：2009.09</w:t>
      </w:r>
    </w:p>
    <w:p>
      <w:r>
        <w:t>总页数：309</w:t>
      </w:r>
    </w:p>
    <w:p>
      <w:r>
        <w:t>更多请访问教客网: www.jiaokey.com</w:t>
      </w:r>
    </w:p>
    <w:p>
      <w:r>
        <w:t>现代自然疫源性传染病 评论地址：https://www.jiaokey.com/book/detail/12337010.html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