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书名：《国务院关于支持福建省加快建设海峡西岸经济区的若干意见》学习读本</w:t>
      </w:r>
    </w:p>
    <w:p>
      <w:r>
        <w:t>作者：福建省社会科学界联合会编</w:t>
      </w:r>
    </w:p>
    <w:p>
      <w:r>
        <w:t>出版社：福州：福建人民出版社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《国务院关于支持福建省加快建设海峡西岸经济区的若干意见》学习读本 评论地址：https://www.jiaokey.com/book/detail/12336872.html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