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校园展台  在创新中彰显特色</w:t>
      </w:r>
    </w:p>
    <w:p>
      <w:r>
        <w:rPr>
          <w:rFonts w:ascii="宋体" w:hAnsi="宋体" w:eastAsia="宋体"/>
          <w:sz w:val="24"/>
        </w:rPr>
        <w:t>秦建平主编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6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校园展台  在创新中彰显特色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教学改革-小学-成都市-文集-课程-教学改革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本书出售、求购地址：https://www.jiaokey.com/book/detail/12336868.html</w:t>
      </w:r>
    </w:p>
    <w:p>
      <w:r>
        <w:t>更多相关图书推荐：https://www.jiaokey.com</w:t>
      </w:r>
    </w:p>
    <w:p>
      <w:r>
        <w:t>秦建平主编 其他作品：https://www.jiaokey.com/tag/秦建平主编.html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关键词搜索：https://www.jiaokey.com/tag/教学改革-小学-成都市-文集-课程-教学改革.html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