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书名：石破天惊  建筑师郑文箴木化石奇石艺术雕刻</w:t>
      </w:r>
    </w:p>
    <w:p>
      <w:r>
        <w:t>作者：张泓主编</w:t>
      </w:r>
    </w:p>
    <w:p>
      <w:r>
        <w:t>出版社：北京:地质出版社,2009.08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石破天惊  建筑师郑文箴木化石奇石艺术雕刻 评论地址：https://www.jiaokey.com/book/detail/12336830.html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