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为儿童文学鼓与呼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为儿童文学鼓与呼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本书出售、求购地址：https://www.jiaokey.com/book/detail/12336813.html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关键词搜索：https://www.jiaokey.com/tag/为儿童文学鼓与呼.html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